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1122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ок</w:t>
      </w:r>
      <w:r>
        <w:rPr>
          <w:rFonts w:ascii="Times New Roman" w:eastAsia="Times New Roman" w:hAnsi="Times New Roman" w:cs="Times New Roman"/>
          <w:sz w:val="26"/>
          <w:szCs w:val="26"/>
        </w:rPr>
        <w:t>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Ватутина Николая Васильевича,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>не имеющего регистрации по месту жительства,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27.09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18.07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03.10.2024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18.07.2024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03.10.2024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Ватутин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27.09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Ватутин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Ватутина Николая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03 ок</w:t>
      </w:r>
      <w:r>
        <w:rPr>
          <w:rFonts w:ascii="Times New Roman" w:eastAsia="Times New Roman" w:hAnsi="Times New Roman" w:cs="Times New Roman"/>
          <w:sz w:val="26"/>
          <w:szCs w:val="26"/>
        </w:rPr>
        <w:t>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8rplc-53">
    <w:name w:val="cat-UserDefined grp-28 rplc-53"/>
    <w:basedOn w:val="DefaultParagraphFont"/>
  </w:style>
  <w:style w:type="character" w:customStyle="1" w:styleId="cat-UserDefinedgrp-29rplc-56">
    <w:name w:val="cat-UserDefined grp-29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